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书名：名猫罗花花的幸福生活  花时间去旅行</w:t>
      </w:r>
    </w:p>
    <w:p>
      <w:r>
        <w:t>作者：罗园绘；吕源编文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名猫罗花花的幸福生活  花时间去旅行 评论地址：https://www.jiaokey.com/book/detail/12937664.html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