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书名：美味香粥与可口小菜668例</w:t>
      </w:r>
    </w:p>
    <w:p>
      <w:r>
        <w:t>作者：牛国平，牛翔等编著</w:t>
      </w:r>
    </w:p>
    <w:p>
      <w:r>
        <w:t>出版社：北京:农村读物出版社,2012.01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美味香粥与可口小菜668例 评论地址：https://www.jiaokey.com/book/detail/12937659.html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