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苦难与拯救  保罗·尼特的宗教多元论与宗教对话思想研究</w:t>
      </w:r>
    </w:p>
    <w:p>
      <w:r>
        <w:rPr>
          <w:rFonts w:ascii="宋体" w:hAnsi="宋体" w:eastAsia="宋体"/>
          <w:sz w:val="24"/>
        </w:rPr>
        <w:t>王蓉编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苦难与拯救  保罗·尼特的宗教多元论与宗教对话思想研究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本书出售、求购地址：https://www.jiaokey.com/book/detail/12937652.html</w:t>
      </w:r>
    </w:p>
    <w:p>
      <w:r>
        <w:t>更多相关图书推荐：https://www.jiaokey.com</w:t>
      </w:r>
    </w:p>
    <w:p>
      <w:r>
        <w:t>王蓉编 其他作品：https://www.jiaokey.com/tag/王蓉编.html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关键词搜索：https://www.jiaokey.com/tag/苦难与拯救  保罗·尼特的宗教多元论与宗教对话思想研究.html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