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非常言  来自诺贝尔奖的声音</w:t>
      </w:r>
    </w:p>
    <w:p>
      <w:r>
        <w:rPr>
          <w:rFonts w:ascii="宋体" w:hAnsi="宋体" w:eastAsia="宋体"/>
          <w:sz w:val="24"/>
        </w:rPr>
        <w:t>（加）戴维·布莱特著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非常言  来自诺贝尔奖的声音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（加）戴维·布莱特著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本书出售、求购地址：https://www.jiaokey.com/book/detail/12937644.html</w:t>
      </w:r>
    </w:p>
    <w:p>
      <w:r>
        <w:t>更多相关图书推荐：https://www.jiaokey.com</w:t>
      </w:r>
    </w:p>
    <w:p>
      <w:r>
        <w:t>（加）戴维·布莱特著 其他作品：https://www.jiaokey.com/tag/（加）戴维·布莱特著.html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关键词搜索：https://www.jiaokey.com/tag/非常言  来自诺贝尔奖的声音.html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