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书名：东方商道  亚洲商界巨子的钱权博弈</w:t>
      </w:r>
    </w:p>
    <w:p>
      <w:r>
        <w:t>作者：董文海著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总页数：269</w:t>
      </w:r>
    </w:p>
    <w:p>
      <w:r>
        <w:t>更多请访问教客网: www.jiaokey.com</w:t>
      </w:r>
    </w:p>
    <w:p>
      <w:r>
        <w:t>东方商道  亚洲商界巨子的钱权博弈 评论地址：https://www.jiaokey.com/book/detail/12937636.html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