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5.3高中英语语法全解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5.3高中英语语法全解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本书出售、求购地址：https://www.jiaokey.com/book/detail/12937627.html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关键词搜索：https://www.jiaokey.com/tag/曲一线科学备考  5.3高中英语语法全解.html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