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展览项目管理  从调研到评估</w:t>
      </w:r>
    </w:p>
    <w:p>
      <w:r>
        <w:rPr>
          <w:rFonts w:ascii="宋体" w:hAnsi="宋体" w:eastAsia="宋体"/>
          <w:sz w:val="24"/>
        </w:rPr>
        <w:t>王春雷，陈震著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展览项目管理  从调研到评估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王春雷，陈震著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本书出售、求购地址：https://www.jiaokey.com/book/detail/12937607.html</w:t>
      </w:r>
    </w:p>
    <w:p>
      <w:r>
        <w:t>更多相关图书推荐：https://www.jiaokey.com</w:t>
      </w:r>
    </w:p>
    <w:p>
      <w:r>
        <w:t>王春雷，陈震著 其他作品：https://www.jiaokey.com/tag/王春雷，陈震著.html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关键词搜索：https://www.jiaokey.com/tag/展览项目管理  从调研到评估.html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