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大动量  什么控制了我们的世界？</w:t>
      </w:r>
    </w:p>
    <w:p>
      <w:r>
        <w:rPr>
          <w:rFonts w:ascii="宋体" w:hAnsi="宋体" w:eastAsia="宋体"/>
          <w:sz w:val="24"/>
        </w:rPr>
        <w:t>（澳）马克·罗德著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大动量  什么控制了我们的世界？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本书出售、求购地址：https://www.jiaokey.com/book/detail/12937602.html</w:t>
      </w:r>
    </w:p>
    <w:p>
      <w:r>
        <w:t>更多相关图书推荐：https://www.jiaokey.com</w:t>
      </w:r>
    </w:p>
    <w:p>
      <w:r>
        <w:t>（澳）马克·罗德著 其他作品：https://www.jiaokey.com/tag/（澳）马克·罗德著.html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关键词搜索：https://www.jiaokey.com/tag/大动量  什么控制了我们的世界？.html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