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书名：著名中医临床家惯用方精选  3</w:t>
      </w:r>
    </w:p>
    <w:p>
      <w:r>
        <w:t>作者：杜惠芳主编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总页数：235</w:t>
      </w:r>
    </w:p>
    <w:p>
      <w:r>
        <w:t>更多请访问教客网: www.jiaokey.com</w:t>
      </w:r>
    </w:p>
    <w:p>
      <w:r>
        <w:t>著名中医临床家惯用方精选  3 评论地址：https://www.jiaokey.com/book/detail/12937593.html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