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书名：畅游海洋科普丛书  航海探险  珍藏版</w:t>
      </w:r>
    </w:p>
    <w:p>
      <w:r>
        <w:t>作者：任其海著</w:t>
      </w:r>
    </w:p>
    <w:p>
      <w:r>
        <w:t>出版社：青岛：中国海洋大学出版社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畅游海洋科普丛书  航海探险  珍藏版 评论地址：https://www.jiaokey.com/book/detail/12937569.html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