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书名：放轻松，就让孩子自然成长吧  来自“蜡笔小新”的育儿智慧</w:t>
      </w:r>
    </w:p>
    <w:p>
      <w:r>
        <w:t>作者：（日）&lt;font color=Red&gt;汐&lt;/font&gt;见稔幸，（日）野原新之助著</w:t>
      </w:r>
    </w:p>
    <w:p>
      <w:r>
        <w:t>出版社：海口:南海出版公司,2011.12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放轻松，就让孩子自然成长吧  来自“蜡笔小新”的育儿智慧 评论地址：https://www.jiaokey.com/book/detail/12937563.html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