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信息改变了美国  驱动国家转型的力量</w:t>
      </w:r>
    </w:p>
    <w:p>
      <w:r>
        <w:rPr>
          <w:rFonts w:ascii="宋体" w:hAnsi="宋体" w:eastAsia="宋体"/>
          <w:sz w:val="24"/>
        </w:rPr>
        <w:t>（美）阿尔弗雷德·D·钱德勒，（美）詹姆斯·W·科塔达编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信息改变了美国  驱动国家转型的力量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（美）阿尔弗雷德·D·钱德勒，（美）詹姆斯·W·科塔达编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本书出售、求购地址：https://www.jiaokey.com/book/detail/12937506.html</w:t>
      </w:r>
    </w:p>
    <w:p>
      <w:r>
        <w:t>更多相关图书推荐：https://www.jiaokey.com</w:t>
      </w:r>
    </w:p>
    <w:p>
      <w:r>
        <w:t>（美）阿尔弗雷德·D·钱德勒，（美）詹姆斯·W·科塔达编 其他作品：https://www.jiaokey.com/tag/（美）阿尔弗雷德·D·钱德勒，（美）詹姆斯·W·科塔达编.html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关键词搜索：https://www.jiaokey.com/tag/信息改变了美国  驱动国家转型的力量.html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