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书名：晨读美文  第2辑  适用于初2新课程初中语文读本</w:t>
      </w:r>
    </w:p>
    <w:p>
      <w:r>
        <w:t>作者：蔡烽，王应生著</w:t>
      </w:r>
    </w:p>
    <w:p>
      <w:r>
        <w:t>出版社：武汉：崇文书局</w:t>
      </w:r>
    </w:p>
    <w:p>
      <w:r>
        <w:t>出版日期：2011.11</w:t>
      </w:r>
    </w:p>
    <w:p>
      <w:r>
        <w:t>总页数：218</w:t>
      </w:r>
    </w:p>
    <w:p>
      <w:r>
        <w:t>更多请访问教客网: www.jiaokey.com</w:t>
      </w:r>
    </w:p>
    <w:p>
      <w:r>
        <w:t>晨读美文  第2辑  适用于初2新课程初中语文读本 评论地址：https://www.jiaokey.com/book/detail/12937482.html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