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书名：永不言败的100个励志故事</w:t>
      </w:r>
    </w:p>
    <w:p>
      <w:r>
        <w:t>作者：谷心靖编著</w:t>
      </w:r>
    </w:p>
    <w:p>
      <w:r>
        <w:t>出版社：长春:吉林大学出版社,2011.01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永不言败的100个励志故事 评论地址：https://www.jiaokey.com/book/detail/12937451.html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