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书名：徐霞客游记选译</w:t>
      </w:r>
    </w:p>
    <w:p>
      <w:r>
        <w:t>作者：白春平，刘旗英主编</w:t>
      </w:r>
    </w:p>
    <w:p>
      <w:r>
        <w:t>出版社：北京：华夏出版社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徐霞客游记选译 评论地址：https://www.jiaokey.com/book/detail/12937419.html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