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自由能源  一个人的暗战  天才发明家约翰·瑟尔用梦想拯救世界</w:t>
      </w:r>
    </w:p>
    <w:p>
      <w:r>
        <w:rPr>
          <w:rFonts w:ascii="宋体" w:hAnsi="宋体" w:eastAsia="宋体"/>
          <w:sz w:val="24"/>
        </w:rPr>
        <w:t>（美）托马斯著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自由能源  一个人的暗战  天才发明家约翰·瑟尔用梦想拯救世界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本书出售、求购地址：https://www.jiaokey.com/book/detail/12937416.html</w:t>
      </w:r>
    </w:p>
    <w:p>
      <w:r>
        <w:t>更多相关图书推荐：https://www.jiaokey.com</w:t>
      </w:r>
    </w:p>
    <w:p>
      <w:r>
        <w:t>（美）托马斯著 其他作品：https://www.jiaokey.com/tag/（美）托马斯著.html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关键词搜索：https://www.jiaokey.com/tag/自由能源  一个人的暗战  天才发明家约翰·瑟尔用梦想拯救世界.html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