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书名：80后新爸妈轻松育儿手记</w:t>
      </w:r>
    </w:p>
    <w:p>
      <w:r>
        <w:t>作者：王琪编著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总页数：181</w:t>
      </w:r>
    </w:p>
    <w:p>
      <w:r>
        <w:t>更多请访问教客网: www.jiaokey.com</w:t>
      </w:r>
    </w:p>
    <w:p>
      <w:r>
        <w:t>80后新爸妈轻松育儿手记 评论地址：https://www.jiaokey.com/book/detail/12937398.html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