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第3卷  彩印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第3卷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本书出售、求购地址：https://www.jiaokey.com/book/detail/12937373.html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关键词搜索：https://www.jiaokey.com/tag/数码单反摄影从入门到精通  第3卷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