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床底下的口水精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床底下的口水精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本书出售、求购地址：https://www.jiaokey.com/book/detail/12937365.html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关键词搜索：https://www.jiaokey.com/tag/床底下的口水精.html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