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非常楼盘  楼盘风水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非常楼盘  楼盘风水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本书出售、求购地址：https://www.jiaokey.com/book/detail/12937344.html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关键词搜索：https://www.jiaokey.com/tag/非常楼盘  楼盘风水.html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