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兵器探秘  人体探秘大全集  超值白金版</w:t>
      </w:r>
    </w:p>
    <w:p>
      <w:r>
        <w:rPr>
          <w:rFonts w:ascii="宋体" w:hAnsi="宋体" w:eastAsia="宋体"/>
          <w:sz w:val="24"/>
        </w:rPr>
        <w:t>景春雨主编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兵器探秘  人体探秘大全集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本书出售、求购地址：https://www.jiaokey.com/book/detail/12937343.html</w:t>
      </w:r>
    </w:p>
    <w:p>
      <w:r>
        <w:t>更多相关图书推荐：https://www.jiaokey.com</w:t>
      </w:r>
    </w:p>
    <w:p>
      <w:r>
        <w:t>景春雨主编 其他作品：https://www.jiaokey.com/tag/景春雨主编.html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关键词搜索：https://www.jiaokey.com/tag/恐龙探秘  兵器探秘  人体探秘大全集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