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书名：超旺的庭院与植物庭院风水</w:t>
      </w:r>
    </w:p>
    <w:p>
      <w:r>
        <w:t>作者：黄一真主编</w:t>
      </w:r>
    </w:p>
    <w:p>
      <w:r>
        <w:t>出版社：长沙:湖南美术出版社,2011.09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超旺的庭院与植物庭院风水 评论地址：https://www.jiaokey.com/book/detail/12937333.html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