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书名：政府住房价格干预理论研究</w:t>
      </w:r>
    </w:p>
    <w:p>
      <w:r>
        <w:t>作者：张农科编</w:t>
      </w:r>
    </w:p>
    <w:p>
      <w:r>
        <w:t>出版社：北京：中国经济出版社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政府住房价格干预理论研究 评论地址：https://www.jiaokey.com/book/detail/12937321.html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