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风靡世界500强的思维训练题</w:t>
      </w:r>
    </w:p>
    <w:p>
      <w:r>
        <w:rPr>
          <w:rFonts w:ascii="宋体" w:hAnsi="宋体" w:eastAsia="宋体"/>
          <w:sz w:val="24"/>
        </w:rPr>
        <w:t>童小轩编著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73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风靡世界500强的思维训练题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童小轩编著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逻辑思维-训练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本书出售、求购地址：https://www.jiaokey.com/book/detail/12937319.html</w:t>
      </w:r>
    </w:p>
    <w:p>
      <w:r>
        <w:t>更多相关图书推荐：https://www.jiaokey.com</w:t>
      </w:r>
    </w:p>
    <w:p>
      <w:r>
        <w:t>童小轩编著 其他作品：https://www.jiaokey.com/tag/童小轩编著.html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关键词搜索：https://www.jiaokey.com/tag/逻辑思维-训练.html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