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书名：一生的忠告  一位外交家写给孩子的80封信</w:t>
      </w:r>
    </w:p>
    <w:p>
      <w:r>
        <w:t>作者：（英）查斯特菲尔德著</w:t>
      </w:r>
    </w:p>
    <w:p>
      <w:r>
        <w:t>出版社：</w:t>
      </w:r>
    </w:p>
    <w:p>
      <w:r>
        <w:t>出版日期：2012.01</w:t>
      </w:r>
    </w:p>
    <w:p>
      <w:r>
        <w:t>总页数：218</w:t>
      </w:r>
    </w:p>
    <w:p>
      <w:r>
        <w:t>更多请访问教客网: www.jiaokey.com</w:t>
      </w:r>
    </w:p>
    <w:p>
      <w:r>
        <w:t>一生的忠告  一位外交家写给孩子的80封信 评论地址：https://www.jiaokey.com/book/detail/12937304.html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