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书名：看性格选专业  适合性格的专业才是好专业</w:t>
      </w:r>
    </w:p>
    <w:p>
      <w:r>
        <w:t>作者：（美）劳伦斯·沙特金等著</w:t>
      </w:r>
    </w:p>
    <w:p>
      <w:r>
        <w:t>出版社：沈阳:万卷出版公司,2012.03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看性格选专业  适合性格的专业才是好专业 评论地址：https://www.jiaokey.com/book/detail/12937296.html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