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书名：人民币区域化问题研究</w:t>
      </w:r>
    </w:p>
    <w:p>
      <w:r>
        <w:t>作者：李超著</w:t>
      </w:r>
    </w:p>
    <w:p>
      <w:r>
        <w:t>出版社：北京:中国金融出版社,2011.11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人民币区域化问题研究 评论地址：https://www.jiaokey.com/book/detail/12937290.html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