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书名：逆生长慢生活  在家种小菜</w:t>
      </w:r>
    </w:p>
    <w:p>
      <w:r>
        <w:t>作者：她品主编</w:t>
      </w:r>
    </w:p>
    <w:p>
      <w:r>
        <w:t>出版社：北京:农村读物出版社,2012.01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逆生长慢生活  在家种小菜 评论地址：https://www.jiaokey.com/book/detail/12937289.html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