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常见病症简易疗法  中老年人篇</w:t>
      </w:r>
    </w:p>
    <w:p>
      <w:r>
        <w:rPr>
          <w:rFonts w:ascii="宋体" w:hAnsi="宋体" w:eastAsia="宋体"/>
          <w:sz w:val="24"/>
        </w:rPr>
        <w:t>王启才，陈波，章丽云分册主编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常见病症简易疗法  中老年人篇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王启才，陈波，章丽云分册主编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本书出售、求购地址：https://www.jiaokey.com/book/detail/12937257.html</w:t>
      </w:r>
    </w:p>
    <w:p>
      <w:r>
        <w:t>更多相关图书推荐：https://www.jiaokey.com</w:t>
      </w:r>
    </w:p>
    <w:p>
      <w:r>
        <w:t>王启才，陈波，章丽云分册主编 其他作品：https://www.jiaokey.com/tag/王启才，陈波，章丽云分册主编.html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关键词搜索：https://www.jiaokey.com/tag/常见病症简易疗法  中老年人篇.html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