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书名：汽车发动机机械系统检修一体化项目教程</w:t>
      </w:r>
    </w:p>
    <w:p>
      <w:r>
        <w:t>作者：刘炽平，符强主编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总页数：364</w:t>
      </w:r>
    </w:p>
    <w:p>
      <w:r>
        <w:t>更多请访问教客网: www.jiaokey.com</w:t>
      </w:r>
    </w:p>
    <w:p>
      <w:r>
        <w:t>汽车发动机机械系统检修一体化项目教程 评论地址：https://www.jiaokey.com/book/detail/12937223.html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