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腧穴定位速查速记图典</w:t>
      </w:r>
    </w:p>
    <w:p>
      <w:r>
        <w:rPr>
          <w:rFonts w:ascii="宋体" w:hAnsi="宋体" w:eastAsia="宋体"/>
          <w:sz w:val="24"/>
        </w:rPr>
        <w:t>孙志波，易文军主编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腧穴定位速查速记图典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孙志波，易文军主编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本书出售、求购地址：https://www.jiaokey.com/book/detail/12937220.html</w:t>
      </w:r>
    </w:p>
    <w:p>
      <w:r>
        <w:t>更多相关图书推荐：https://www.jiaokey.com</w:t>
      </w:r>
    </w:p>
    <w:p>
      <w:r>
        <w:t>孙志波，易文军主编 其他作品：https://www.jiaokey.com/tag/孙志波，易文军主编.html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关键词搜索：https://www.jiaokey.com/tag/腧穴定位速查速记图典.html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