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书名：一看就会主食汤煲粥1088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一看就会主食汤煲粥1088 评论地址：https://www.jiaokey.com/book/detail/12937191.html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