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书名：罂湖沧桑集士港</w:t>
      </w:r>
    </w:p>
    <w:p>
      <w:r>
        <w:t>作者：鄞州区集士港镇镇史编纂委员会编</w:t>
      </w:r>
    </w:p>
    <w:p>
      <w:r>
        <w:t>出版社：宁波：宁波出版社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罂湖沧桑集士港 评论地址：https://www.jiaokey.com/book/detail/12937186.html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