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书名：经典男装纸样设计</w:t>
      </w:r>
    </w:p>
    <w:p>
      <w:r>
        <w:t>作者：孙兆全编著</w:t>
      </w:r>
    </w:p>
    <w:p>
      <w:r>
        <w:t>出版社：上海：东华大学出版社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经典男装纸样设计 评论地址：https://www.jiaokey.com/book/detail/12937156.html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