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幼儿简笔画初级篇  最新版蒙纸画</w:t>
      </w:r>
    </w:p>
    <w:p>
      <w:r>
        <w:rPr>
          <w:rFonts w:ascii="宋体" w:hAnsi="宋体" w:eastAsia="宋体"/>
          <w:sz w:val="24"/>
        </w:rPr>
        <w:t>禾苗卡通，周红编绘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幼儿简笔画初级篇  最新版蒙纸画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禾苗卡通，周红编绘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本书出售、求购地址：https://www.jiaokey.com/book/detail/12937131.html</w:t>
      </w:r>
    </w:p>
    <w:p>
      <w:r>
        <w:t>更多相关图书推荐：https://www.jiaokey.com</w:t>
      </w:r>
    </w:p>
    <w:p>
      <w:r>
        <w:t>禾苗卡通，周红编绘 其他作品：https://www.jiaokey.com/tag/禾苗卡通，周红编绘.html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关键词搜索：https://www.jiaokey.com/tag/幼儿简笔画初级篇  最新版蒙纸画.html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