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洗钱内幕  谁在操纵日本地下金融</w:t>
      </w:r>
    </w:p>
    <w:p>
      <w:r>
        <w:rPr>
          <w:rFonts w:ascii="宋体" w:hAnsi="宋体" w:eastAsia="宋体"/>
          <w:sz w:val="24"/>
        </w:rPr>
        <w:t>姚耀，（日）秋叶良和著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洗钱内幕  谁在操纵日本地下金融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姚耀，（日）秋叶良和著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本书出售、求购地址：https://www.jiaokey.com/book/detail/12937098.html</w:t>
      </w:r>
    </w:p>
    <w:p>
      <w:r>
        <w:t>更多相关图书推荐：https://www.jiaokey.com</w:t>
      </w:r>
    </w:p>
    <w:p>
      <w:r>
        <w:t>姚耀，（日）秋叶良和著 其他作品：https://www.jiaokey.com/tag/姚耀，（日）秋叶良和著.html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关键词搜索：https://www.jiaokey.com/tag/洗钱内幕  谁在操纵日本地下金融.html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