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书名：粉墨春秋  盖叫天口述历史</w:t>
      </w:r>
    </w:p>
    <w:p>
      <w:r>
        <w:t>作者：盖&lt;font color=Red&gt;叫&lt;/font&gt;天编</w:t>
      </w:r>
    </w:p>
    <w:p>
      <w:r>
        <w:t>出版社：北京:中国戏剧出版社,2012.02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粉墨春秋  盖叫天口述历史 评论地址：https://www.jiaokey.com/book/detail/12937079.html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