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2012  公共卫生执业医师</w:t>
      </w:r>
    </w:p>
    <w:p>
      <w:r>
        <w:t>作者：卫生部医师资格考试委员会，国家医学考试中心编写</w:t>
      </w:r>
    </w:p>
    <w:p>
      <w:r>
        <w:t>出版社：北京：人民卫生出版社</w:t>
      </w:r>
    </w:p>
    <w:p>
      <w:r>
        <w:t>出版日期：2012</w:t>
      </w:r>
    </w:p>
    <w:p>
      <w:r>
        <w:t>总页数：106</w:t>
      </w:r>
    </w:p>
    <w:p>
      <w:r>
        <w:t>更多请访问教客网: www.jiaokey.com</w:t>
      </w:r>
    </w:p>
    <w:p>
      <w:r>
        <w:t>医师资格考试大纲  2012  公共卫生执业医师 评论地址：https://www.jiaokey.com/book/detail/12937067.html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