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幼儿多元智能训练  4岁</w:t>
      </w:r>
    </w:p>
    <w:p>
      <w:r>
        <w:rPr>
          <w:rFonts w:ascii="宋体" w:hAnsi="宋体" w:eastAsia="宋体"/>
          <w:sz w:val="24"/>
        </w:rPr>
        <w:t>（韩）卢美罗编著；李向晖编绘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幼儿多元智能训练  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（韩）卢美罗编著；李向晖编绘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本书出售、求购地址：https://www.jiaokey.com/book/detail/12937000.html</w:t>
      </w:r>
    </w:p>
    <w:p>
      <w:r>
        <w:t>更多相关图书推荐：https://www.jiaokey.com</w:t>
      </w:r>
    </w:p>
    <w:p>
      <w:r>
        <w:t>（韩）卢美罗编著；李向晖编绘 其他作品：https://www.jiaokey.com/tag/（韩）卢美罗编著；李向晖编绘.html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关键词搜索：https://www.jiaokey.com/tag/幼儿智能大开发  幼儿多元智能训练  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