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书名：规范汉字书法  毛笔楷书</w:t>
      </w:r>
    </w:p>
    <w:p>
      <w:r>
        <w:t>作者：李运良编著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总页数：77</w:t>
      </w:r>
    </w:p>
    <w:p>
      <w:r>
        <w:t>更多请访问教客网: www.jiaokey.com</w:t>
      </w:r>
    </w:p>
    <w:p>
      <w:r>
        <w:t>规范汉字书法  毛笔楷书 评论地址：https://www.jiaokey.com/book/detail/12936973.html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