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49  现代版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49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本书出售、求购地址：https://www.jiaokey.com/book/detail/12936960.html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49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