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游戏中成长  7-12个月</w:t>
      </w:r>
    </w:p>
    <w:p>
      <w:r>
        <w:rPr>
          <w:rFonts w:ascii="宋体" w:hAnsi="宋体" w:eastAsia="宋体"/>
          <w:sz w:val="24"/>
        </w:rPr>
        <w:t>王登峰，杨凤池著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8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6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8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游戏中成长  7-12个月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王登峰，杨凤池著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本书出售、求购地址：https://www.jiaokey.com/book/detail/12936935.html</w:t>
      </w:r>
    </w:p>
    <w:p>
      <w:r>
        <w:t>更多相关图书推荐：https://www.jiaokey.com</w:t>
      </w:r>
    </w:p>
    <w:p>
      <w:r>
        <w:t>王登峰，杨凤池著 其他作品：https://www.jiaokey.com/tag/王登峰，杨凤池著.html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关键词搜索：https://www.jiaokey.com/tag/游戏课-学前教育-教学参考资料.html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