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唐宋短诗经典300首  全新通释本  七言卷</w:t>
      </w:r>
    </w:p>
    <w:p>
      <w:r>
        <w:rPr>
          <w:rFonts w:ascii="宋体" w:hAnsi="宋体" w:eastAsia="宋体"/>
          <w:sz w:val="24"/>
        </w:rPr>
        <w:t>薛卫民注辑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6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唐宋短诗经典300首  全新通释本  七言卷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薛卫民注辑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本书出售、求购地址：https://www.jiaokey.com/book/detail/12936862.html</w:t>
      </w:r>
    </w:p>
    <w:p>
      <w:r>
        <w:t>更多相关图书推荐：https://www.jiaokey.com</w:t>
      </w:r>
    </w:p>
    <w:p>
      <w:r>
        <w:t>薛卫民注辑 其他作品：https://www.jiaokey.com/tag/薛卫民注辑.html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关键词搜索：https://www.jiaokey.com/tag/唐宋短诗经典300首  全新通释本  七言卷.html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