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历史唯物主义与革命人生观  下册  修订本</w:t>
      </w:r>
    </w:p>
    <w:p>
      <w:r>
        <w:rPr>
          <w:rFonts w:ascii="宋体" w:hAnsi="宋体" w:eastAsia="宋体"/>
          <w:sz w:val="24"/>
        </w:rPr>
        <w:t>河南大学预科委员会编著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历史唯物主义与革命人生观  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河南大学预科委员会编著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本书出售、求购地址：https://www.jiaokey.com/book/detail/12936842.html</w:t>
      </w:r>
    </w:p>
    <w:p>
      <w:r>
        <w:t>更多相关图书推荐：https://www.jiaokey.com</w:t>
      </w:r>
    </w:p>
    <w:p>
      <w:r>
        <w:t>河南大学预科委员会编著 其他作品：https://www.jiaokey.com/tag/河南大学预科委员会编著.html</w:t>
      </w:r>
    </w:p>
    <w:p>
      <w:r>
        <w:t>河南人民出版社 出版图书：https://www.jiaokey.com/tag/河南人民出版社.html</w:t>
      </w:r>
    </w:p>
    <w:p>
      <w:r>
        <w:t>关键词搜索：https://www.jiaokey.com/tag/历史唯物主义与革命人生观  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