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中华人民共和国建材行业标准  建筑石灰及其试验方法  JC/T478.1-478.2-92  JC/T479-481-92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中华人民共和国建材行业标准  建筑石灰及其试验方法  JC/T478.1-478.2-92  JC/T479-481-92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本书出售、求购地址：https://www.jiaokey.com/book/detail/12936815.html</w:t>
      </w:r>
    </w:p>
    <w:p>
      <w:r>
        <w:t>更多相关图书推荐：https://www.jiaokey.com</w:t>
      </w:r>
    </w:p>
    <w:p>
      <w:r>
        <w:t>中国标准出版社 出版图书：https://www.jiaokey.com/tag/中国标准出版社.html</w:t>
      </w:r>
    </w:p>
    <w:p>
      <w:r>
        <w:t>关键词搜索：https://www.jiaokey.com/tag/中华人民共和国建材行业标准  建筑石灰及其试验方法  JC/T478.1-478.2-92  JC/T479-481-92.html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