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1989年全国各类人高考  文科标准化测试题集解</w:t>
      </w:r>
    </w:p>
    <w:p>
      <w:r>
        <w:rPr>
          <w:rFonts w:ascii="宋体" w:hAnsi="宋体" w:eastAsia="宋体"/>
          <w:sz w:val="24"/>
        </w:rPr>
        <w:t>方祖良，纪宁，木杉主编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1989年全国各类人高考  文科标准化测试题集解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方祖良，纪宁，木杉主编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本书出售、求购地址：https://www.jiaokey.com/book/detail/12936809.html</w:t>
      </w:r>
    </w:p>
    <w:p>
      <w:r>
        <w:t>更多相关图书推荐：https://www.jiaokey.com</w:t>
      </w:r>
    </w:p>
    <w:p>
      <w:r>
        <w:t>方祖良，纪宁，木杉主编 其他作品：https://www.jiaokey.com/tag/方祖良，纪宁，木杉主编.html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关键词搜索：https://www.jiaokey.com/tag/1989年全国各类人高考  文科标准化测试题集解.html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