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英语四级考试阅读理解综合测试  （修订本）  新题型</w:t>
      </w:r>
    </w:p>
    <w:p>
      <w:r>
        <w:rPr>
          <w:rFonts w:ascii="宋体" w:hAnsi="宋体" w:eastAsia="宋体"/>
          <w:sz w:val="24"/>
        </w:rPr>
        <w:t>陈厚勤，胡志清，朱月珍，葛方霞主编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英语四级考试阅读理解综合测试  （修订本）  新题型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陈厚勤，胡志清，朱月珍，葛方霞主编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本书出售、求购地址：https://www.jiaokey.com/book/detail/12936800.html</w:t>
      </w:r>
    </w:p>
    <w:p>
      <w:r>
        <w:t>更多相关图书推荐：https://www.jiaokey.com</w:t>
      </w:r>
    </w:p>
    <w:p>
      <w:r>
        <w:t>陈厚勤，胡志清，朱月珍，葛方霞主编 其他作品：https://www.jiaokey.com/tag/陈厚勤，胡志清，朱月珍，葛方霞主编.html</w:t>
      </w:r>
    </w:p>
    <w:p>
      <w:r>
        <w:t>华中理工大学出版社 出版图书：https://www.jiaokey.com/tag/华中理工大学出版社.html</w:t>
      </w:r>
    </w:p>
    <w:p>
      <w:r>
        <w:t>关键词搜索：https://www.jiaokey.com/tag/英语四级考试阅读理解综合测试  （修订本）  新题型.html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