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书名：第十一世班禅确吉杰布坐床十周年  中英藏文本</w:t>
      </w:r>
    </w:p>
    <w:p>
      <w:r>
        <w:t>作者：拉巴平措主编；毕华撰稿；索朗多吉藏文翻译；向红笳英文翻译</w:t>
      </w:r>
    </w:p>
    <w:p>
      <w:r>
        <w:t>出版社：北京：中国藏学出版社</w:t>
      </w:r>
    </w:p>
    <w:p>
      <w:r>
        <w:t>出版日期：2005.12</w:t>
      </w:r>
    </w:p>
    <w:p>
      <w:r>
        <w:t>总页数：159</w:t>
      </w:r>
    </w:p>
    <w:p>
      <w:r>
        <w:t>更多请访问教客网: www.jiaokey.com</w:t>
      </w:r>
    </w:p>
    <w:p>
      <w:r>
        <w:t>第十一世班禅确吉杰布坐床十周年  中英藏文本 评论地址：https://www.jiaokey.com/book/detail/12936771.html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