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书名：学习乐观-成功人生的第3个要素</w:t>
      </w:r>
    </w:p>
    <w:p>
      <w:r>
        <w:t>作者：（美）马丁·塞利格曼著；洪兰译</w:t>
      </w:r>
    </w:p>
    <w:p>
      <w:r>
        <w:t>出版社：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学习乐观-成功人生的第3个要素 评论地址：https://www.jiaokey.com/book/detail/12936755.html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