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心理学是拿来用的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心理学是拿来用的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本书出售、求购地址：https://www.jiaokey.com/book/detail/12936719.html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关键词搜索：https://www.jiaokey.com/tag/心理学是拿来用的.html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